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E9" w:rsidRDefault="007F43E9" w:rsidP="007F43E9">
      <w:pPr>
        <w:pStyle w:val="Heading2"/>
      </w:pPr>
      <w:r>
        <w:t>Sharks</w:t>
      </w:r>
    </w:p>
    <w:p w:rsidR="007F43E9" w:rsidRDefault="007F43E9" w:rsidP="007F43E9">
      <w:r>
        <w:t>This is simply a Public Service Announcement to make sure everyone is aware of the intricacies of the shark debate as they go through their careers. My colleague Mr. Soyinka has provided this service for the betterment of future generations, enjoy</w:t>
      </w:r>
    </w:p>
    <w:p w:rsidR="007F43E9" w:rsidRDefault="007F43E9" w:rsidP="007F43E9"/>
    <w:p w:rsidR="007F43E9" w:rsidRDefault="007F43E9" w:rsidP="007F43E9">
      <w:r>
        <w:t xml:space="preserve">-Jeron D. </w:t>
      </w:r>
    </w:p>
    <w:p w:rsidR="007F43E9" w:rsidRDefault="007F43E9" w:rsidP="007F43E9"/>
    <w:p w:rsidR="007F43E9" w:rsidRDefault="007F43E9" w:rsidP="007F43E9">
      <w:r>
        <w:t>Suggested uses</w:t>
      </w:r>
    </w:p>
    <w:p w:rsidR="007F43E9" w:rsidRDefault="007F43E9" w:rsidP="007F43E9">
      <w:pPr>
        <w:pStyle w:val="ListParagraph"/>
        <w:numPr>
          <w:ilvl w:val="0"/>
          <w:numId w:val="6"/>
        </w:numPr>
      </w:pPr>
      <w:r>
        <w:t>Catchy small talk whilst commuting</w:t>
      </w:r>
    </w:p>
    <w:p w:rsidR="007F43E9" w:rsidRDefault="007F43E9" w:rsidP="007F43E9">
      <w:pPr>
        <w:pStyle w:val="ListParagraph"/>
        <w:numPr>
          <w:ilvl w:val="0"/>
          <w:numId w:val="6"/>
        </w:numPr>
      </w:pPr>
      <w:r>
        <w:t>Secret code to recognize fellow members of an exclusive club consisting of the Most Interesting People in the World</w:t>
      </w:r>
    </w:p>
    <w:p w:rsidR="007F43E9" w:rsidRDefault="007F43E9" w:rsidP="007F43E9">
      <w:pPr>
        <w:pStyle w:val="ListParagraph"/>
        <w:numPr>
          <w:ilvl w:val="0"/>
          <w:numId w:val="6"/>
        </w:numPr>
      </w:pPr>
      <w:r>
        <w:t xml:space="preserve">Sample file for novices </w:t>
      </w:r>
    </w:p>
    <w:p w:rsidR="007F43E9" w:rsidRPr="008739A9" w:rsidRDefault="007F43E9" w:rsidP="007F43E9">
      <w:pPr>
        <w:pStyle w:val="ListParagraph"/>
        <w:numPr>
          <w:ilvl w:val="0"/>
          <w:numId w:val="6"/>
        </w:numPr>
      </w:pPr>
      <w:r>
        <w:t>Secret back file for the oceans topic in 2019 (obvi)</w:t>
      </w:r>
    </w:p>
    <w:p w:rsidR="007F43E9" w:rsidRDefault="007F43E9" w:rsidP="007F43E9">
      <w:pPr>
        <w:pStyle w:val="Heading3"/>
      </w:pPr>
      <w:r>
        <w:lastRenderedPageBreak/>
        <w:t>Extinction</w:t>
      </w:r>
    </w:p>
    <w:p w:rsidR="007F43E9" w:rsidRDefault="007F43E9" w:rsidP="007F43E9">
      <w:pPr>
        <w:pStyle w:val="Heading4"/>
      </w:pPr>
      <w:r>
        <w:t>Sharks lead to extinction – recent commentary paper proves; their ev doesn’t assume smaller sharks</w:t>
      </w:r>
    </w:p>
    <w:p w:rsidR="007F43E9" w:rsidRPr="00804B12" w:rsidRDefault="007F43E9" w:rsidP="007F43E9">
      <w:pPr>
        <w:rPr>
          <w:rStyle w:val="StyleStyleBold12pt"/>
          <w:b w:val="0"/>
          <w:sz w:val="16"/>
        </w:rPr>
      </w:pPr>
      <w:r>
        <w:rPr>
          <w:rStyle w:val="StyleStyleBold12pt"/>
        </w:rPr>
        <w:t>Grey 12,</w:t>
      </w:r>
      <w:r>
        <w:rPr>
          <w:rStyle w:val="StyleStyleBold12pt"/>
          <w:b w:val="0"/>
          <w:sz w:val="16"/>
        </w:rPr>
        <w:t xml:space="preserve"> user on </w:t>
      </w:r>
      <w:r w:rsidRPr="00804B12">
        <w:rPr>
          <w:rStyle w:val="StyleStyleBold12pt"/>
          <w:b w:val="0"/>
          <w:sz w:val="16"/>
        </w:rPr>
        <w:t>carnivoraforum</w:t>
      </w:r>
      <w:r>
        <w:rPr>
          <w:rStyle w:val="StyleStyleBold12pt"/>
          <w:b w:val="0"/>
          <w:sz w:val="16"/>
        </w:rPr>
        <w:t xml:space="preserve"> with over 2,000 posts; Member #35 (Grey, </w:t>
      </w:r>
      <w:r>
        <w:rPr>
          <w:rStyle w:val="StyleStyleBold12pt"/>
          <w:b w:val="0"/>
          <w:i/>
          <w:sz w:val="16"/>
        </w:rPr>
        <w:t>Carnivoraforum</w:t>
      </w:r>
      <w:r>
        <w:rPr>
          <w:rStyle w:val="StyleStyleBold12pt"/>
          <w:b w:val="0"/>
          <w:sz w:val="16"/>
        </w:rPr>
        <w:t xml:space="preserve"> “</w:t>
      </w:r>
      <w:r>
        <w:t xml:space="preserve">Can Livyatan melvillei kill a Blue Whale?” </w:t>
      </w:r>
      <w:r w:rsidRPr="00804B12">
        <w:t>http://carnivoraforum.com/topic/9655110/7/</w:t>
      </w:r>
      <w:r>
        <w:t>)//JES</w:t>
      </w:r>
    </w:p>
    <w:p w:rsidR="007F43E9" w:rsidRPr="000F79FD" w:rsidRDefault="007F43E9" w:rsidP="007F43E9">
      <w:pPr>
        <w:jc w:val="both"/>
        <w:rPr>
          <w:sz w:val="16"/>
        </w:rPr>
      </w:pPr>
      <w:r w:rsidRPr="000F79FD">
        <w:rPr>
          <w:sz w:val="16"/>
        </w:rPr>
        <w:t xml:space="preserve">Does GWS lead to extinction smaller sharks ? Or does </w:t>
      </w:r>
      <w:r w:rsidRPr="00804B12">
        <w:rPr>
          <w:rStyle w:val="Emphasis"/>
        </w:rPr>
        <w:t>smaller sharks lead to extinction</w:t>
      </w:r>
      <w:r w:rsidRPr="000F79FD">
        <w:rPr>
          <w:sz w:val="16"/>
        </w:rPr>
        <w:t xml:space="preserve"> the weak C.carcharias species ? 10 millions years old that GW exists, why orcas don't have outsmarted them first as more direct and easier rival ? Last Megalodons vanished at the very beginning of the Pleistocene, I need to see where you saw they were already enough large and skilled to hunt sharks. </w:t>
      </w:r>
      <w:r w:rsidRPr="00804B12">
        <w:rPr>
          <w:rStyle w:val="StyleBoldUnderline"/>
        </w:rPr>
        <w:t>I saw in one recent commentary paper</w:t>
      </w:r>
      <w:r w:rsidRPr="000F79FD">
        <w:rPr>
          <w:sz w:val="16"/>
        </w:rPr>
        <w:t xml:space="preserve"> that hunting on big sharks seems to be a recently evolutive behavior among orcas.</w:t>
      </w:r>
    </w:p>
    <w:p w:rsidR="007F43E9" w:rsidRDefault="007F43E9" w:rsidP="007F43E9">
      <w:pPr>
        <w:pStyle w:val="Heading4"/>
      </w:pPr>
      <w:r>
        <w:t>Uncontrolled sharks cause extinction – Our ev cites fisheries biologists</w:t>
      </w:r>
    </w:p>
    <w:p w:rsidR="007F43E9" w:rsidRDefault="007F43E9" w:rsidP="007F43E9">
      <w:r w:rsidRPr="00AA7984">
        <w:rPr>
          <w:rStyle w:val="StyleStyleBold12pt"/>
        </w:rPr>
        <w:t>Exit Stage Right 07</w:t>
      </w:r>
      <w:r>
        <w:t xml:space="preserve"> 10/10/2007, “West Africa’s Sharks Risk Extinction,” http://exitstageright.wordpress.com/2007/10/10/west-africas-sharks-risk-extinction/)//JES</w:t>
      </w:r>
    </w:p>
    <w:p w:rsidR="007F43E9" w:rsidRPr="000F79FD" w:rsidRDefault="007F43E9" w:rsidP="007F43E9">
      <w:pPr>
        <w:rPr>
          <w:sz w:val="16"/>
        </w:rPr>
      </w:pPr>
      <w:r w:rsidRPr="000F79FD">
        <w:rPr>
          <w:sz w:val="16"/>
        </w:rPr>
        <w:t xml:space="preserve">Dakar, Senegal – The </w:t>
      </w:r>
      <w:r w:rsidRPr="00956C77">
        <w:rPr>
          <w:rStyle w:val="Emphasis"/>
        </w:rPr>
        <w:t>uncontrolled</w:t>
      </w:r>
      <w:r w:rsidRPr="000F79FD">
        <w:rPr>
          <w:sz w:val="16"/>
        </w:rPr>
        <w:t xml:space="preserve"> catching of </w:t>
      </w:r>
      <w:r w:rsidRPr="00956C77">
        <w:rPr>
          <w:rStyle w:val="Emphasis"/>
        </w:rPr>
        <w:t>sharks</w:t>
      </w:r>
      <w:r w:rsidRPr="000F79FD">
        <w:rPr>
          <w:sz w:val="16"/>
        </w:rPr>
        <w:t xml:space="preserve"> in West Africa may </w:t>
      </w:r>
      <w:r w:rsidRPr="00956C77">
        <w:rPr>
          <w:rStyle w:val="Emphasis"/>
        </w:rPr>
        <w:t>cause</w:t>
      </w:r>
      <w:r w:rsidRPr="000F79FD">
        <w:rPr>
          <w:sz w:val="16"/>
        </w:rPr>
        <w:t xml:space="preserve"> the </w:t>
      </w:r>
      <w:r w:rsidRPr="00956C77">
        <w:rPr>
          <w:rStyle w:val="Emphasis"/>
        </w:rPr>
        <w:t>extinction</w:t>
      </w:r>
      <w:r w:rsidRPr="000F79FD">
        <w:rPr>
          <w:sz w:val="16"/>
        </w:rPr>
        <w:t xml:space="preserve"> of some of the species, </w:t>
      </w:r>
      <w:r w:rsidRPr="00956C77">
        <w:rPr>
          <w:rStyle w:val="StyleBoldUnderline"/>
        </w:rPr>
        <w:t>according to Mika Diop, Fisheries Biologist and Co-ordinator of the Sharks Sub-regional Action Plan</w:t>
      </w:r>
      <w:r w:rsidRPr="000F79FD">
        <w:rPr>
          <w:sz w:val="16"/>
        </w:rPr>
        <w:t xml:space="preserve"> (PSRA-Sharks).</w:t>
      </w:r>
    </w:p>
    <w:p w:rsidR="007F43E9" w:rsidRPr="00956C77" w:rsidRDefault="007F43E9" w:rsidP="007F43E9"/>
    <w:p w:rsidR="007F43E9" w:rsidRDefault="007F43E9" w:rsidP="007F43E9">
      <w:pPr>
        <w:pStyle w:val="Heading3"/>
      </w:pPr>
      <w:r>
        <w:t>Defense</w:t>
      </w:r>
    </w:p>
    <w:p w:rsidR="007F43E9" w:rsidRDefault="007F43E9" w:rsidP="007F43E9">
      <w:pPr>
        <w:pStyle w:val="Heading4"/>
      </w:pPr>
      <w:r>
        <w:t>Sharks don’t cause extinction – lions are like 47 times more dangerous</w:t>
      </w:r>
    </w:p>
    <w:p w:rsidR="007F43E9" w:rsidRPr="00611777" w:rsidRDefault="007F43E9" w:rsidP="007F43E9">
      <w:pPr>
        <w:rPr>
          <w:rStyle w:val="StyleStyleBold12pt"/>
          <w:b w:val="0"/>
          <w:sz w:val="16"/>
        </w:rPr>
      </w:pPr>
      <w:r>
        <w:rPr>
          <w:rStyle w:val="StyleStyleBold12pt"/>
        </w:rPr>
        <w:t>Tumblr ’12</w:t>
      </w:r>
      <w:r>
        <w:rPr>
          <w:rStyle w:val="StyleStyleBold12pt"/>
          <w:b w:val="0"/>
          <w:sz w:val="16"/>
        </w:rPr>
        <w:t xml:space="preserve"> – #Marine_Ecosystem; personal analysis from savingsharks.com (August 29, 2012 </w:t>
      </w:r>
      <w:r w:rsidRPr="00611777">
        <w:rPr>
          <w:rStyle w:val="StyleStyleBold12pt"/>
          <w:b w:val="0"/>
          <w:sz w:val="16"/>
        </w:rPr>
        <w:t>http://www.tumblr.com/tagged/marine%20ecosystem</w:t>
      </w:r>
      <w:r>
        <w:rPr>
          <w:rStyle w:val="StyleStyleBold12pt"/>
          <w:b w:val="0"/>
          <w:sz w:val="16"/>
        </w:rPr>
        <w:t>)//JES</w:t>
      </w:r>
    </w:p>
    <w:p w:rsidR="007F43E9" w:rsidRPr="00611777" w:rsidRDefault="007F43E9" w:rsidP="007F43E9">
      <w:pPr>
        <w:rPr>
          <w:rStyle w:val="StyleBoldUnderline"/>
        </w:rPr>
      </w:pPr>
      <w:r w:rsidRPr="00611777">
        <w:rPr>
          <w:rStyle w:val="StyleBoldUnderline"/>
        </w:rPr>
        <w:t>People killed in shark attacks: 5</w:t>
      </w:r>
    </w:p>
    <w:p w:rsidR="007F43E9" w:rsidRPr="00611777" w:rsidRDefault="007F43E9" w:rsidP="007F43E9">
      <w:pPr>
        <w:rPr>
          <w:rStyle w:val="StyleBoldUnderline"/>
        </w:rPr>
      </w:pPr>
      <w:r w:rsidRPr="00611777">
        <w:rPr>
          <w:rStyle w:val="StyleBoldUnderline"/>
        </w:rPr>
        <w:t>People killed by lions/tigers: 100</w:t>
      </w:r>
    </w:p>
    <w:p w:rsidR="007F43E9" w:rsidRDefault="007F43E9" w:rsidP="007F43E9">
      <w:r>
        <w:t>People killed by drug abuse: 20 000</w:t>
      </w:r>
    </w:p>
    <w:p w:rsidR="007F43E9" w:rsidRDefault="007F43E9" w:rsidP="007F43E9">
      <w:pPr>
        <w:pStyle w:val="Heading3"/>
      </w:pPr>
      <w:r>
        <w:t>Shark Add-on</w:t>
      </w:r>
    </w:p>
    <w:p w:rsidR="007F43E9" w:rsidRDefault="007F43E9" w:rsidP="007F43E9">
      <w:pPr>
        <w:pStyle w:val="Heading4"/>
      </w:pPr>
      <w:r>
        <w:t>[Insert plan solves shark finning]</w:t>
      </w:r>
    </w:p>
    <w:p w:rsidR="007F43E9" w:rsidRPr="00611777" w:rsidRDefault="007F43E9" w:rsidP="007F43E9"/>
    <w:p w:rsidR="007F43E9" w:rsidRDefault="007F43E9" w:rsidP="007F43E9">
      <w:pPr>
        <w:pStyle w:val="Heading4"/>
      </w:pPr>
      <w:r>
        <w:t>Over fishing sharks for fin soup cause shark extinction – Gordon Ramsay proves</w:t>
      </w:r>
    </w:p>
    <w:p w:rsidR="007F43E9" w:rsidRPr="005B1C6F" w:rsidRDefault="007F43E9" w:rsidP="007F43E9">
      <w:pPr>
        <w:rPr>
          <w:rStyle w:val="StyleStyleBold12pt"/>
          <w:b w:val="0"/>
          <w:sz w:val="16"/>
        </w:rPr>
      </w:pPr>
      <w:r>
        <w:rPr>
          <w:rStyle w:val="StyleStyleBold12pt"/>
        </w:rPr>
        <w:t>Milk and Cookies ’11</w:t>
      </w:r>
      <w:r>
        <w:rPr>
          <w:rStyle w:val="StyleStyleBold12pt"/>
          <w:b w:val="0"/>
          <w:sz w:val="16"/>
        </w:rPr>
        <w:t xml:space="preserve"> website name sounds cool (</w:t>
      </w:r>
      <w:r w:rsidRPr="005B1C6F">
        <w:rPr>
          <w:rStyle w:val="StyleStyleBold12pt"/>
          <w:b w:val="0"/>
          <w:sz w:val="16"/>
        </w:rPr>
        <w:t>http://milkandcookies.com/link/284115</w:t>
      </w:r>
      <w:r>
        <w:rPr>
          <w:rStyle w:val="StyleStyleBold12pt"/>
          <w:b w:val="0"/>
          <w:sz w:val="16"/>
        </w:rPr>
        <w:t>)//JES</w:t>
      </w:r>
    </w:p>
    <w:p w:rsidR="007F43E9" w:rsidRPr="005B1C6F" w:rsidRDefault="007F43E9" w:rsidP="007F43E9">
      <w:pPr>
        <w:rPr>
          <w:rStyle w:val="StyleBoldUnderline"/>
        </w:rPr>
      </w:pPr>
      <w:r w:rsidRPr="005B1C6F">
        <w:rPr>
          <w:rStyle w:val="StyleBoldUnderline"/>
        </w:rPr>
        <w:t>Gordon Ramsay Slams Shark Fin Soup</w:t>
      </w:r>
    </w:p>
    <w:p w:rsidR="007F43E9" w:rsidRPr="00533314" w:rsidRDefault="007F43E9" w:rsidP="007F43E9">
      <w:pPr>
        <w:rPr>
          <w:rStyle w:val="Emphasis"/>
        </w:rPr>
      </w:pPr>
      <w:r w:rsidRPr="005B1C6F">
        <w:rPr>
          <w:rStyle w:val="StyleBoldUnderline"/>
        </w:rPr>
        <w:t xml:space="preserve">Gordon Ramsay introduces the problem with </w:t>
      </w:r>
      <w:r w:rsidRPr="00533314">
        <w:rPr>
          <w:rStyle w:val="Emphasis"/>
        </w:rPr>
        <w:t>over fishing shark which could lead to extinction.</w:t>
      </w:r>
    </w:p>
    <w:p w:rsidR="007F43E9" w:rsidRDefault="007F43E9" w:rsidP="007F43E9">
      <w:pPr>
        <w:pStyle w:val="Heading4"/>
      </w:pPr>
      <w:r>
        <w:t>Sharks are k2 humanity – we reject the use of gendered language in this card</w:t>
      </w:r>
    </w:p>
    <w:p w:rsidR="007F43E9" w:rsidRPr="00611777" w:rsidRDefault="007F43E9" w:rsidP="007F43E9">
      <w:pPr>
        <w:rPr>
          <w:bCs/>
        </w:rPr>
      </w:pPr>
      <w:r>
        <w:rPr>
          <w:rStyle w:val="StyleStyleBold12pt"/>
        </w:rPr>
        <w:t>Tumblr ’12</w:t>
      </w:r>
      <w:r>
        <w:rPr>
          <w:rStyle w:val="StyleStyleBold12pt"/>
          <w:b w:val="0"/>
          <w:sz w:val="16"/>
        </w:rPr>
        <w:t xml:space="preserve"> – #Marine_Ecosystem; personal analysis from savingsharks.com (August 29, 2012 </w:t>
      </w:r>
      <w:r w:rsidRPr="00611777">
        <w:rPr>
          <w:rStyle w:val="StyleStyleBold12pt"/>
          <w:b w:val="0"/>
          <w:sz w:val="16"/>
        </w:rPr>
        <w:t>http://www.tumblr.com/tagged/marine%20ecosystem</w:t>
      </w:r>
      <w:r>
        <w:rPr>
          <w:rStyle w:val="StyleStyleBold12pt"/>
          <w:b w:val="0"/>
          <w:sz w:val="16"/>
        </w:rPr>
        <w:t>)//JES</w:t>
      </w:r>
    </w:p>
    <w:p w:rsidR="007F43E9" w:rsidRPr="000F79FD" w:rsidRDefault="007F43E9" w:rsidP="007F43E9">
      <w:pPr>
        <w:rPr>
          <w:sz w:val="16"/>
        </w:rPr>
      </w:pPr>
      <w:r w:rsidRPr="00611777">
        <w:rPr>
          <w:rStyle w:val="StyleBoldUnderline"/>
        </w:rPr>
        <w:t>Sharks are</w:t>
      </w:r>
      <w:r w:rsidRPr="000F79FD">
        <w:rPr>
          <w:sz w:val="16"/>
        </w:rPr>
        <w:t xml:space="preserve"> more scared of us than we are of them. They are </w:t>
      </w:r>
      <w:r w:rsidRPr="00611777">
        <w:rPr>
          <w:rStyle w:val="StyleBoldUnderline"/>
        </w:rPr>
        <w:t xml:space="preserve">the kings of the ocean. The ocean is the home of 80% of life on the planet. </w:t>
      </w:r>
      <w:r w:rsidRPr="00611777">
        <w:rPr>
          <w:rStyle w:val="Emphasis"/>
        </w:rPr>
        <w:t>Shark extinction will eventually lead to our own extinction</w:t>
      </w:r>
      <w:r w:rsidRPr="000F79FD">
        <w:rPr>
          <w:sz w:val="16"/>
        </w:rPr>
        <w:t xml:space="preserve"> if we don’t strive to maintain this precious ecosystem.</w:t>
      </w:r>
    </w:p>
    <w:p w:rsidR="007F43E9" w:rsidRDefault="007F43E9" w:rsidP="007F43E9"/>
    <w:p w:rsidR="007F43E9" w:rsidRDefault="007F43E9" w:rsidP="007F43E9">
      <w:pPr>
        <w:pStyle w:val="Heading3"/>
      </w:pPr>
      <w:r>
        <w:t>AT: Gordon Ramsay Unqualled</w:t>
      </w:r>
    </w:p>
    <w:p w:rsidR="007F43E9" w:rsidRDefault="007F43E9" w:rsidP="007F43E9">
      <w:pPr>
        <w:pStyle w:val="Heading4"/>
      </w:pPr>
      <w:r>
        <w:t xml:space="preserve">The Chef risked his life for his facts – the detective life isn’t all it’s </w:t>
      </w:r>
      <w:r w:rsidRPr="00916BBF">
        <w:rPr>
          <w:i/>
        </w:rPr>
        <w:t>gassed</w:t>
      </w:r>
      <w:r>
        <w:t xml:space="preserve"> up to be</w:t>
      </w:r>
    </w:p>
    <w:p w:rsidR="007F43E9" w:rsidRPr="00533314" w:rsidRDefault="007F43E9" w:rsidP="007F43E9">
      <w:pPr>
        <w:rPr>
          <w:rStyle w:val="StyleStyleBold12pt"/>
          <w:b w:val="0"/>
          <w:sz w:val="16"/>
        </w:rPr>
      </w:pPr>
      <w:r>
        <w:rPr>
          <w:rStyle w:val="StyleStyleBold12pt"/>
        </w:rPr>
        <w:t>Canoe 11</w:t>
      </w:r>
      <w:r>
        <w:rPr>
          <w:rStyle w:val="StyleStyleBold12pt"/>
          <w:b w:val="0"/>
          <w:sz w:val="16"/>
        </w:rPr>
        <w:t xml:space="preserve"> – the website design is red (Jan 3. 2011, </w:t>
      </w:r>
      <w:r>
        <w:rPr>
          <w:rStyle w:val="StyleStyleBold12pt"/>
          <w:b w:val="0"/>
          <w:i/>
          <w:sz w:val="16"/>
        </w:rPr>
        <w:t>Showbiz</w:t>
      </w:r>
      <w:r>
        <w:rPr>
          <w:rStyle w:val="StyleStyleBold12pt"/>
          <w:b w:val="0"/>
          <w:sz w:val="16"/>
        </w:rPr>
        <w:t xml:space="preserve"> “</w:t>
      </w:r>
      <w:r w:rsidRPr="00533314">
        <w:rPr>
          <w:rStyle w:val="StyleStyleBold12pt"/>
          <w:b w:val="0"/>
          <w:sz w:val="16"/>
        </w:rPr>
        <w:t>Ramsay held at gunpoint</w:t>
      </w:r>
      <w:r>
        <w:rPr>
          <w:rStyle w:val="StyleStyleBold12pt"/>
          <w:b w:val="0"/>
          <w:sz w:val="16"/>
        </w:rPr>
        <w:t xml:space="preserve">” </w:t>
      </w:r>
      <w:r w:rsidRPr="00533314">
        <w:rPr>
          <w:rStyle w:val="StyleStyleBold12pt"/>
          <w:b w:val="0"/>
          <w:sz w:val="16"/>
        </w:rPr>
        <w:t>http://jam.canoe.ca/Television/2011/01/03/16738631-wenn-story.html</w:t>
      </w:r>
      <w:r>
        <w:rPr>
          <w:rStyle w:val="StyleStyleBold12pt"/>
          <w:b w:val="0"/>
          <w:sz w:val="16"/>
        </w:rPr>
        <w:t>)//JES</w:t>
      </w:r>
    </w:p>
    <w:p w:rsidR="007F43E9" w:rsidRPr="00533314" w:rsidRDefault="007F43E9" w:rsidP="007F43E9">
      <w:pPr>
        <w:rPr>
          <w:rStyle w:val="StyleBoldUnderline"/>
        </w:rPr>
      </w:pPr>
      <w:r w:rsidRPr="00533314">
        <w:rPr>
          <w:rStyle w:val="StyleBoldUnderline"/>
        </w:rPr>
        <w:t>Celebrity chef Gordon Ramsay was doused in gasoline and held at gunpoint as he tried to uncover the dark world of illegal shark fin trading for a new TV show.</w:t>
      </w:r>
    </w:p>
    <w:p w:rsidR="007F43E9" w:rsidRPr="00533314" w:rsidRDefault="007F43E9" w:rsidP="007F43E9"/>
    <w:p w:rsidR="007F43E9" w:rsidRDefault="007F43E9" w:rsidP="007F43E9">
      <w:pPr>
        <w:pStyle w:val="Heading3"/>
      </w:pPr>
      <w:r>
        <w:t>Sharks Fun Facts</w:t>
      </w:r>
    </w:p>
    <w:p w:rsidR="007F43E9" w:rsidRDefault="007F43E9" w:rsidP="007F43E9">
      <w:pPr>
        <w:pStyle w:val="Heading4"/>
      </w:pPr>
      <w:r>
        <w:t>Here are some fun facts about sharks</w:t>
      </w:r>
    </w:p>
    <w:p w:rsidR="007F43E9" w:rsidRPr="00611777" w:rsidRDefault="007F43E9" w:rsidP="007F43E9">
      <w:pPr>
        <w:rPr>
          <w:bCs/>
        </w:rPr>
      </w:pPr>
      <w:r>
        <w:rPr>
          <w:rStyle w:val="StyleStyleBold12pt"/>
        </w:rPr>
        <w:t>Saving Sharks 12</w:t>
      </w:r>
      <w:r>
        <w:rPr>
          <w:rStyle w:val="StyleStyleBold12pt"/>
          <w:b w:val="0"/>
          <w:sz w:val="16"/>
        </w:rPr>
        <w:t xml:space="preserve"> – informative website protesting finning (August 29, 2012 </w:t>
      </w:r>
      <w:r w:rsidRPr="00611777">
        <w:rPr>
          <w:rStyle w:val="StyleStyleBold12pt"/>
          <w:b w:val="0"/>
          <w:sz w:val="16"/>
        </w:rPr>
        <w:t>http://www.savingsharks.com/</w:t>
      </w:r>
      <w:r>
        <w:rPr>
          <w:rStyle w:val="StyleStyleBold12pt"/>
          <w:b w:val="0"/>
          <w:sz w:val="16"/>
        </w:rPr>
        <w:t>)//JES</w:t>
      </w:r>
    </w:p>
    <w:p w:rsidR="007F43E9" w:rsidRPr="00611777" w:rsidRDefault="007F43E9" w:rsidP="007F43E9">
      <w:pPr>
        <w:numPr>
          <w:ilvl w:val="0"/>
          <w:numId w:val="5"/>
        </w:numPr>
        <w:spacing w:before="100" w:beforeAutospacing="1" w:after="100" w:afterAutospacing="1"/>
        <w:rPr>
          <w:rStyle w:val="StyleBoldUnderline"/>
        </w:rPr>
      </w:pPr>
      <w:r w:rsidRPr="00611777">
        <w:rPr>
          <w:rStyle w:val="StyleBoldUnderline"/>
        </w:rPr>
        <w:t>Sharks have been around for more than 400 million years</w:t>
      </w:r>
    </w:p>
    <w:p w:rsidR="007F43E9" w:rsidRPr="00611777" w:rsidRDefault="007F43E9" w:rsidP="007F43E9">
      <w:pPr>
        <w:numPr>
          <w:ilvl w:val="0"/>
          <w:numId w:val="5"/>
        </w:numPr>
        <w:spacing w:before="100" w:beforeAutospacing="1" w:after="100" w:afterAutospacing="1"/>
        <w:rPr>
          <w:rStyle w:val="StyleBoldUnderline"/>
        </w:rPr>
      </w:pPr>
      <w:r w:rsidRPr="00611777">
        <w:rPr>
          <w:rStyle w:val="StyleBoldUnderline"/>
        </w:rPr>
        <w:t>There are 375 shark species</w:t>
      </w:r>
    </w:p>
    <w:p w:rsidR="007F43E9" w:rsidRPr="00611777" w:rsidRDefault="007F43E9" w:rsidP="007F43E9">
      <w:pPr>
        <w:numPr>
          <w:ilvl w:val="0"/>
          <w:numId w:val="5"/>
        </w:numPr>
        <w:spacing w:before="100" w:beforeAutospacing="1" w:after="100" w:afterAutospacing="1"/>
        <w:rPr>
          <w:rStyle w:val="StyleBoldUnderline"/>
        </w:rPr>
      </w:pPr>
      <w:r w:rsidRPr="00611777">
        <w:rPr>
          <w:rStyle w:val="StyleBoldUnderline"/>
        </w:rPr>
        <w:t>Sharks are intelligent and can be trained</w:t>
      </w:r>
    </w:p>
    <w:p w:rsidR="007F43E9" w:rsidRDefault="007F43E9" w:rsidP="007F43E9">
      <w:pPr>
        <w:numPr>
          <w:ilvl w:val="0"/>
          <w:numId w:val="5"/>
        </w:numPr>
        <w:spacing w:before="100" w:beforeAutospacing="1" w:after="100" w:afterAutospacing="1"/>
      </w:pPr>
      <w:r>
        <w:t>100 million sharks are killed each year for their fins</w:t>
      </w:r>
    </w:p>
    <w:p w:rsidR="007F43E9" w:rsidRPr="00611777" w:rsidRDefault="007F43E9" w:rsidP="007F43E9">
      <w:pPr>
        <w:numPr>
          <w:ilvl w:val="0"/>
          <w:numId w:val="5"/>
        </w:numPr>
        <w:spacing w:before="100" w:beforeAutospacing="1" w:after="100" w:afterAutospacing="1"/>
        <w:rPr>
          <w:rStyle w:val="StyleBoldUnderline"/>
        </w:rPr>
      </w:pPr>
      <w:r w:rsidRPr="00611777">
        <w:rPr>
          <w:rStyle w:val="StyleBoldUnderline"/>
        </w:rPr>
        <w:t>The largest shark is the Whale shark, averaging 9 metres (30 feet) in length—the size of a large bus</w:t>
      </w:r>
    </w:p>
    <w:p w:rsidR="007F43E9" w:rsidRPr="00611777" w:rsidRDefault="007F43E9" w:rsidP="007F43E9">
      <w:pPr>
        <w:numPr>
          <w:ilvl w:val="0"/>
          <w:numId w:val="5"/>
        </w:numPr>
        <w:spacing w:before="100" w:beforeAutospacing="1" w:after="100" w:afterAutospacing="1"/>
        <w:rPr>
          <w:rStyle w:val="StyleBoldUnderline"/>
        </w:rPr>
      </w:pPr>
      <w:r w:rsidRPr="00611777">
        <w:rPr>
          <w:rStyle w:val="StyleBoldUnderline"/>
        </w:rPr>
        <w:t>Whale sharks are not aggressive. They eat zooplankton, small fish and squid.</w:t>
      </w:r>
    </w:p>
    <w:p w:rsidR="007F43E9" w:rsidRPr="0039776D" w:rsidRDefault="007F43E9" w:rsidP="007F43E9">
      <w:pPr>
        <w:numPr>
          <w:ilvl w:val="0"/>
          <w:numId w:val="5"/>
        </w:numPr>
        <w:spacing w:before="100" w:beforeAutospacing="1" w:after="100" w:afterAutospacing="1"/>
        <w:rPr>
          <w:rStyle w:val="StyleBoldUnderline"/>
        </w:rPr>
      </w:pPr>
      <w:r w:rsidRPr="0039776D">
        <w:rPr>
          <w:rStyle w:val="StyleBoldUnderline"/>
        </w:rPr>
        <w:t>When a shark loses a tooth, a new one grows in its place</w:t>
      </w:r>
    </w:p>
    <w:p w:rsidR="007F43E9" w:rsidRPr="0039776D" w:rsidRDefault="007F43E9" w:rsidP="007F43E9">
      <w:pPr>
        <w:numPr>
          <w:ilvl w:val="0"/>
          <w:numId w:val="5"/>
        </w:numPr>
        <w:spacing w:before="100" w:beforeAutospacing="1" w:after="100" w:afterAutospacing="1"/>
        <w:rPr>
          <w:rStyle w:val="StyleBoldUnderline"/>
        </w:rPr>
      </w:pPr>
      <w:r w:rsidRPr="0039776D">
        <w:rPr>
          <w:rStyle w:val="StyleBoldUnderline"/>
        </w:rPr>
        <w:t>Mako and Blue sharks are the fastest swimming sharks</w:t>
      </w:r>
    </w:p>
    <w:p w:rsidR="007F43E9" w:rsidRDefault="007F43E9" w:rsidP="007F43E9">
      <w:pPr>
        <w:numPr>
          <w:ilvl w:val="0"/>
          <w:numId w:val="5"/>
        </w:numPr>
        <w:spacing w:before="100" w:beforeAutospacing="1" w:after="100" w:afterAutospacing="1"/>
      </w:pPr>
      <w:r>
        <w:t>Sharks can take hours or even days to die after being finned</w:t>
      </w:r>
    </w:p>
    <w:p w:rsidR="007F43E9" w:rsidRPr="000F6372" w:rsidRDefault="007F43E9" w:rsidP="007F43E9">
      <w:pPr>
        <w:numPr>
          <w:ilvl w:val="0"/>
          <w:numId w:val="5"/>
        </w:numPr>
        <w:spacing w:before="100" w:beforeAutospacing="1" w:after="100" w:afterAutospacing="1"/>
        <w:rPr>
          <w:rStyle w:val="StyleBoldUnderline"/>
          <w:b w:val="0"/>
          <w:bCs/>
        </w:rPr>
      </w:pPr>
      <w:r w:rsidRPr="005B1C6F">
        <w:rPr>
          <w:rStyle w:val="StyleBoldUnderline"/>
        </w:rPr>
        <w:t>Sharks are a critical part of marine ecosystems</w:t>
      </w:r>
    </w:p>
    <w:p w:rsidR="007F43E9" w:rsidRDefault="007F43E9" w:rsidP="007F43E9">
      <w:pPr>
        <w:pStyle w:val="Heading3"/>
      </w:pPr>
      <w:r>
        <w:t>Unethical</w:t>
      </w:r>
    </w:p>
    <w:p w:rsidR="007F43E9" w:rsidRDefault="007F43E9" w:rsidP="007F43E9">
      <w:pPr>
        <w:pStyle w:val="Heading4"/>
      </w:pPr>
      <w:r>
        <w:t>Allowing shark finning is unethical – They also have a pretty bad K/D ratio</w:t>
      </w:r>
    </w:p>
    <w:p w:rsidR="007F43E9" w:rsidRPr="00ED11A0" w:rsidRDefault="007F43E9" w:rsidP="007F43E9">
      <w:pPr>
        <w:rPr>
          <w:rStyle w:val="StyleStyleBold12pt"/>
        </w:rPr>
      </w:pPr>
      <w:r>
        <w:rPr>
          <w:rStyle w:val="StyleStyleBold12pt"/>
        </w:rPr>
        <w:t xml:space="preserve">Sunshinele 11, </w:t>
      </w:r>
      <w:r>
        <w:rPr>
          <w:rStyle w:val="StyleStyleBold12pt"/>
          <w:b w:val="0"/>
          <w:sz w:val="16"/>
        </w:rPr>
        <w:t xml:space="preserve">over 52 profile views (Sunshinele, </w:t>
      </w:r>
      <w:r>
        <w:rPr>
          <w:rStyle w:val="StyleStyleBold12pt"/>
          <w:b w:val="0"/>
          <w:i/>
          <w:sz w:val="16"/>
        </w:rPr>
        <w:t>Blogspot,</w:t>
      </w:r>
      <w:r>
        <w:rPr>
          <w:rStyle w:val="StyleStyleBold12pt"/>
          <w:b w:val="0"/>
          <w:sz w:val="16"/>
        </w:rPr>
        <w:t xml:space="preserve"> February 03, 2011, “</w:t>
      </w:r>
      <w:r w:rsidRPr="00ED11A0">
        <w:rPr>
          <w:rStyle w:val="StyleStyleBold12pt"/>
          <w:b w:val="0"/>
          <w:sz w:val="16"/>
        </w:rPr>
        <w:t>Diving in Manado Made Me Even More Eco-Friendly</w:t>
      </w:r>
      <w:r>
        <w:rPr>
          <w:rStyle w:val="StyleStyleBold12pt"/>
          <w:b w:val="0"/>
          <w:sz w:val="16"/>
        </w:rPr>
        <w:t xml:space="preserve">” </w:t>
      </w:r>
      <w:hyperlink r:id="rId8" w:history="1">
        <w:r w:rsidRPr="00C91496">
          <w:rPr>
            <w:rStyle w:val="Hyperlink"/>
          </w:rPr>
          <w:t>http://sunshinele.blogspot.com/)//JES</w:t>
        </w:r>
      </w:hyperlink>
    </w:p>
    <w:p w:rsidR="007F43E9" w:rsidRPr="000F79FD" w:rsidRDefault="007F43E9" w:rsidP="007F43E9">
      <w:pPr>
        <w:jc w:val="both"/>
        <w:rPr>
          <w:sz w:val="16"/>
        </w:rPr>
      </w:pPr>
      <w:r w:rsidRPr="00ED11A0">
        <w:rPr>
          <w:rStyle w:val="StyleBoldUnderline"/>
        </w:rPr>
        <w:t>Sharks are not as dangerous as some people may think.</w:t>
      </w:r>
      <w:r w:rsidRPr="000F79FD">
        <w:rPr>
          <w:sz w:val="16"/>
        </w:rPr>
        <w:t>  The dive center guests were lucky to have shark conservationist Brendon Sing (</w:t>
      </w:r>
      <w:hyperlink r:id="rId9" w:history="1">
        <w:r w:rsidRPr="00ED11A0">
          <w:rPr>
            <w:color w:val="0000FF"/>
            <w:u w:val="single"/>
          </w:rPr>
          <w:t>www.sharkguardian.org</w:t>
        </w:r>
      </w:hyperlink>
      <w:r w:rsidRPr="000F79FD">
        <w:rPr>
          <w:sz w:val="16"/>
        </w:rPr>
        <w:t xml:space="preserve">) in town to discuss the misconceptions of the shark species and how we can save them. </w:t>
      </w:r>
      <w:r w:rsidRPr="00ED11A0">
        <w:rPr>
          <w:rStyle w:val="StyleBoldUnderline"/>
        </w:rPr>
        <w:t>“Sharks kill less than 3 people a year, yet people kill over over 100 million sharks a year,”</w:t>
      </w:r>
      <w:r w:rsidRPr="000F79FD">
        <w:rPr>
          <w:sz w:val="16"/>
        </w:rPr>
        <w:t xml:space="preserve"> Brendon announced during his presentation. This escalated number is largely due to the high demand for shark fin soup in Asian restuarants throughout the world. Shark poachers cut fins off live sharks, then throw the still-living sharks back into the ocean. </w:t>
      </w:r>
      <w:r w:rsidRPr="00ED11A0">
        <w:rPr>
          <w:rStyle w:val="StyleBoldUnderline"/>
        </w:rPr>
        <w:t xml:space="preserve">Unable to swim, these sharks sink to the ocean bottom and die a slow death by being eaten alive or dying of starvation. </w:t>
      </w:r>
      <w:r w:rsidRPr="00ED11A0">
        <w:rPr>
          <w:rStyle w:val="Emphasis"/>
        </w:rPr>
        <w:t>This treatment is unethical and some countries have banned shark finning.</w:t>
      </w:r>
      <w:r w:rsidRPr="000F79FD">
        <w:rPr>
          <w:sz w:val="16"/>
        </w:rPr>
        <w:t xml:space="preserve"> To help, I am going to avoid eating at restaurants that serve shark fin soup.  </w:t>
      </w:r>
    </w:p>
    <w:p w:rsidR="007F43E9" w:rsidRDefault="007F43E9" w:rsidP="007F43E9"/>
    <w:p w:rsidR="007F43E9" w:rsidRDefault="007F43E9" w:rsidP="007F43E9">
      <w:pPr>
        <w:pStyle w:val="Heading3"/>
      </w:pPr>
      <w:r>
        <w:t xml:space="preserve">Democracy and heg collapse </w:t>
      </w:r>
    </w:p>
    <w:p w:rsidR="007F43E9" w:rsidRDefault="007F43E9" w:rsidP="007F43E9">
      <w:pPr>
        <w:pStyle w:val="Heading4"/>
      </w:pPr>
      <w:r>
        <w:t>Democracy and heg are collapsing due to the dark forces of shark armies</w:t>
      </w:r>
    </w:p>
    <w:p w:rsidR="007F43E9" w:rsidRPr="00A56BAF" w:rsidRDefault="007F43E9" w:rsidP="007F43E9">
      <w:pPr>
        <w:rPr>
          <w:sz w:val="18"/>
          <w:szCs w:val="18"/>
        </w:rPr>
      </w:pPr>
      <w:r>
        <w:rPr>
          <w:rStyle w:val="StyleStyleBold12pt"/>
        </w:rPr>
        <w:t>Giroux ‘</w:t>
      </w:r>
      <w:r>
        <w:rPr>
          <w:rStyle w:val="StyleStyleBold12pt"/>
          <w:sz w:val="24"/>
        </w:rPr>
        <w:t>10</w:t>
      </w:r>
      <w:r>
        <w:t xml:space="preserve"> </w:t>
      </w:r>
      <w:r>
        <w:rPr>
          <w:sz w:val="18"/>
          <w:szCs w:val="18"/>
        </w:rPr>
        <w:t>(Henry, Professor of English and Cultural Studies at McMaster University, previous professors at BU, Miami U, and Penn State “Memories of Hope in the Age of Disposability”, published 9/28/2010, accessed online 7/2, http://archive.truthout.org/memories-hope-age-disposability63631)//JES</w:t>
      </w:r>
    </w:p>
    <w:p w:rsidR="007F43E9" w:rsidRPr="000F79FD" w:rsidRDefault="007F43E9" w:rsidP="007F43E9">
      <w:pPr>
        <w:rPr>
          <w:sz w:val="16"/>
        </w:rPr>
      </w:pPr>
      <w:r w:rsidRPr="000F79FD">
        <w:rPr>
          <w:sz w:val="16"/>
        </w:rPr>
        <w:t>The working-class neighborhood of my youth never gave up on democracy as an ideal in spite of how much it might have failed us. As an ideal, it offered the promise of a better future; it mobilized us to organize collectively in order to fight against injustice; and it cast an intense light on those who traded in corruption, unbridled power and greed. Politics was laid bare in a community that expected more of itself and its citizens as it tapped into the promise of a democratic society. But like many individuals and groups today</w:t>
      </w:r>
      <w:r w:rsidRPr="000F79FD">
        <w:rPr>
          <w:b/>
          <w:sz w:val="16"/>
        </w:rPr>
        <w:t xml:space="preserve">, </w:t>
      </w:r>
      <w:r>
        <w:rPr>
          <w:rStyle w:val="Emphasis"/>
        </w:rPr>
        <w:t>democracy is now also viewed as disposable,</w:t>
      </w:r>
      <w:r>
        <w:rPr>
          <w:rStyle w:val="StyleBoldUnderline"/>
        </w:rPr>
        <w:t xml:space="preserve"> considered redundant, a dangerous remnant of another age.</w:t>
      </w:r>
      <w:r w:rsidRPr="000F79FD">
        <w:rPr>
          <w:b/>
          <w:sz w:val="16"/>
        </w:rPr>
        <w:t xml:space="preserve"> </w:t>
      </w:r>
      <w:r w:rsidRPr="000F79FD">
        <w:rPr>
          <w:sz w:val="16"/>
        </w:rPr>
        <w:t xml:space="preserve">And yet, like the memories of my youth, there is something to be found in those allegedly outdated ideals that may provide </w:t>
      </w:r>
      <w:r>
        <w:rPr>
          <w:rStyle w:val="StyleBoldUnderline"/>
        </w:rPr>
        <w:t xml:space="preserve">the only hope we have for recognizing the anti-democratic politics, power relations and reactionary ideologies espoused by the new barbarians. Democracy as both an ideal and a reality is now under siege </w:t>
      </w:r>
      <w:r w:rsidRPr="000F79FD">
        <w:rPr>
          <w:sz w:val="16"/>
        </w:rPr>
        <w:t>in a militarized culture of fear and forgetting</w:t>
      </w:r>
      <w:r w:rsidRPr="000F79FD">
        <w:rPr>
          <w:b/>
          <w:sz w:val="16"/>
        </w:rPr>
        <w:t xml:space="preserve">. </w:t>
      </w:r>
      <w:r w:rsidRPr="000F79FD">
        <w:rPr>
          <w:sz w:val="16"/>
        </w:rPr>
        <w:t>The importance of moral witnessing has been replaced by a culture of instant gratification and unmediated anger, just as forgetting has become an active rather than passive process, what the philosopher Slavoj Zizek calls a kind of "fetishist disavowal: 'I know, but I don't want to know that I know, so I don't know.'"(16)</w:t>
      </w:r>
      <w:r w:rsidRPr="000F79FD">
        <w:rPr>
          <w:b/>
          <w:sz w:val="16"/>
        </w:rPr>
        <w:t xml:space="preserve"> </w:t>
      </w:r>
      <w:r>
        <w:rPr>
          <w:rStyle w:val="Emphasis"/>
        </w:rPr>
        <w:t>The lights are going out in America</w:t>
      </w:r>
      <w:r>
        <w:rPr>
          <w:rStyle w:val="StyleBoldUnderline"/>
        </w:rPr>
        <w:t>; and the threat comes not from alleged irresponsible government spending, a growing deficit or the specter of a renewed democratic social state.</w:t>
      </w:r>
      <w:r w:rsidRPr="000F79FD">
        <w:rPr>
          <w:b/>
          <w:sz w:val="16"/>
        </w:rPr>
        <w:t xml:space="preserve"> </w:t>
      </w:r>
      <w:r w:rsidRPr="00347C17">
        <w:rPr>
          <w:rStyle w:val="Emphasis"/>
        </w:rPr>
        <w:t>On the contrary, it comes from the dark forces of</w:t>
      </w:r>
      <w:r w:rsidRPr="000F79FD">
        <w:rPr>
          <w:sz w:val="16"/>
        </w:rPr>
        <w:t xml:space="preserve"> an economic Darwinism and its newly energized </w:t>
      </w:r>
      <w:r w:rsidRPr="00347C17">
        <w:rPr>
          <w:rStyle w:val="Emphasis"/>
        </w:rPr>
        <w:t>armies of</w:t>
      </w:r>
      <w:r w:rsidRPr="000F79FD">
        <w:rPr>
          <w:sz w:val="16"/>
        </w:rPr>
        <w:t xml:space="preserve"> right-wing financial </w:t>
      </w:r>
      <w:r w:rsidRPr="00347C17">
        <w:rPr>
          <w:rStyle w:val="Emphasis"/>
        </w:rPr>
        <w:t>sharks</w:t>
      </w:r>
      <w:r w:rsidRPr="000F79FD">
        <w:rPr>
          <w:sz w:val="16"/>
        </w:rPr>
        <w:t xml:space="preserve">, shout till-you-drop mobs, reactionary ideologues, powerful, right-wing media conglomerates and corporate-sponsored politicians who sincerely hope, if not yet entirely believe, that </w:t>
      </w:r>
      <w:r>
        <w:rPr>
          <w:rStyle w:val="StyleBoldUnderline"/>
        </w:rPr>
        <w:t>the age of democratization has come to an end and the time for a new and cruel politics of disposability and human waste management is at hand.</w:t>
      </w:r>
    </w:p>
    <w:p w:rsidR="007F43E9" w:rsidRPr="00D17C4E" w:rsidRDefault="007F43E9" w:rsidP="007F43E9"/>
    <w:p w:rsidR="007F43E9" w:rsidRPr="00731CA1" w:rsidRDefault="007F43E9" w:rsidP="007F43E9"/>
    <w:p w:rsidR="00B45FE9" w:rsidRPr="00AF5046" w:rsidRDefault="00B45FE9" w:rsidP="007A3515">
      <w:bookmarkStart w:id="0" w:name="_GoBack"/>
      <w:bookmarkEnd w:id="0"/>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E9" w:rsidRDefault="007F43E9" w:rsidP="00E46E7E">
      <w:r>
        <w:separator/>
      </w:r>
    </w:p>
  </w:endnote>
  <w:endnote w:type="continuationSeparator" w:id="0">
    <w:p w:rsidR="007F43E9" w:rsidRDefault="007F43E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E9" w:rsidRDefault="007F43E9" w:rsidP="00E46E7E">
      <w:r>
        <w:separator/>
      </w:r>
    </w:p>
  </w:footnote>
  <w:footnote w:type="continuationSeparator" w:id="0">
    <w:p w:rsidR="007F43E9" w:rsidRDefault="007F43E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8BA"/>
    <w:multiLevelType w:val="multilevel"/>
    <w:tmpl w:val="534E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5780B73"/>
    <w:multiLevelType w:val="hybridMultilevel"/>
    <w:tmpl w:val="BD90E36E"/>
    <w:lvl w:ilvl="0" w:tplc="6E02B71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E9"/>
    <w:rsid w:val="0001332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7F43E9"/>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43E9"/>
    <w:rPr>
      <w:rFonts w:ascii="Georgia" w:eastAsiaTheme="minorHAnsi" w:hAnsi="Georgia"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Heading 3 Char1 Char Char Char,c,Bo,Intense Emphasis111,Intense Emphasis1111,Intense Emphasis3,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43E9"/>
    <w:rPr>
      <w:rFonts w:ascii="Georgia" w:eastAsiaTheme="minorHAnsi" w:hAnsi="Georgia"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Heading 3 Char1 Char Char Char,c,Bo,Intense Emphasis111,Intense Emphasis1111,Intense Emphasis3,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nshinele.blogspot.com/)//JES" TargetMode="External"/><Relationship Id="rId9" Type="http://schemas.openxmlformats.org/officeDocument/2006/relationships/hyperlink" Target="http://www.sharkguardia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rondastrup: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7</Pages>
  <Words>1149</Words>
  <Characters>6555</Characters>
  <Application>Microsoft Macintosh Word</Application>
  <DocSecurity>0</DocSecurity>
  <Lines>54</Lines>
  <Paragraphs>15</Paragraphs>
  <ScaleCrop>false</ScaleCrop>
  <Company>Whitman College</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Jeron</dc:creator>
  <cp:keywords/>
  <dc:description/>
  <cp:lastModifiedBy>Jeron</cp:lastModifiedBy>
  <cp:revision>1</cp:revision>
  <dcterms:created xsi:type="dcterms:W3CDTF">2013-12-31T21:27:00Z</dcterms:created>
  <dcterms:modified xsi:type="dcterms:W3CDTF">2013-12-31T21:28:00Z</dcterms:modified>
</cp:coreProperties>
</file>